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546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86MS0063-01-2025-002324-78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Акова Илмарта Фанавиловича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22.04.</w:t>
      </w:r>
      <w:r>
        <w:rPr>
          <w:rFonts w:ascii="Times New Roman" w:eastAsia="Times New Roman" w:hAnsi="Times New Roman" w:cs="Times New Roman"/>
          <w:sz w:val="27"/>
          <w:szCs w:val="27"/>
        </w:rPr>
        <w:t>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Аков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Акова И.Ф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Акова Илмарта Фанавиловича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>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546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5">
    <w:name w:val="cat-UserDefined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